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书名：铀矿床的勘探与取样</w:t>
      </w:r>
    </w:p>
    <w:p>
      <w:r>
        <w:t>作者：（苏）普哈尔斯基（Пухальский，Л.Ч.），（苏）舒米林著；罗朝文，华荣洲译</w:t>
      </w:r>
    </w:p>
    <w:p>
      <w:r>
        <w:t>出版社：北京：原子能出版社</w:t>
      </w:r>
    </w:p>
    <w:p>
      <w:r>
        <w:t>出版日期：1985.02</w:t>
      </w:r>
    </w:p>
    <w:p>
      <w:r>
        <w:t>总页数：260</w:t>
      </w:r>
    </w:p>
    <w:p>
      <w:r>
        <w:t>更多请访问教客网: www.jiaokey.com</w:t>
      </w:r>
    </w:p>
    <w:p>
      <w:r>
        <w:t>铀矿床的勘探与取样 评论地址：https://www.jiaokey.com/book/detail/11003531.html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