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书名：选矿厂管理</w:t>
      </w:r>
    </w:p>
    <w:p>
      <w:r>
        <w:t>作者：黄先本，唐宗一</w:t>
      </w:r>
    </w:p>
    <w:p>
      <w:r>
        <w:t>出版社：中国选矿科技情报网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选矿厂管理 评论地址：https://www.jiaokey.com/book/detail/11003477.html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