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书名：瑞典爆破技术</w:t>
      </w:r>
    </w:p>
    <w:p>
      <w:r>
        <w:t>作者：（瑞典）古斯塔夫松（Gustafsson，R.）著；齐景鑫译</w:t>
      </w:r>
    </w:p>
    <w:p>
      <w:r>
        <w:t>出版社：人民铁道出版社</w:t>
      </w:r>
    </w:p>
    <w:p>
      <w:r>
        <w:t>出版日期：1978.12</w:t>
      </w:r>
    </w:p>
    <w:p>
      <w:r>
        <w:t>总页数：202</w:t>
      </w:r>
    </w:p>
    <w:p>
      <w:r>
        <w:t>更多请访问教客网: www.jiaokey.com</w:t>
      </w:r>
    </w:p>
    <w:p>
      <w:r>
        <w:t>瑞典爆破技术 评论地址：https://www.jiaokey.com/book/detail/11003469.html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