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书名：第十五届世界采矿大会论文选集</w:t>
      </w:r>
    </w:p>
    <w:p>
      <w:r>
        <w:t>作者:张树麋</w:t>
      </w:r>
    </w:p>
    <w:p>
      <w:r>
        <w:t>出版社:冶金工业部矿山司</w:t>
      </w:r>
    </w:p>
    <w:p>
      <w:r>
        <w:t>出版日期：1992.11</w:t>
      </w:r>
    </w:p>
    <w:p>
      <w:r>
        <w:t>总页数：353</w:t>
      </w:r>
    </w:p>
    <w:p>
      <w:r>
        <w:t>更多请访问教客网:www.jiaokey.com</w:t>
      </w:r>
    </w:p>
    <w:p>
      <w:r>
        <w:t>第十五届世界采矿大会论文选集评论地址：https://www.jiaokey.com/book/detail/11003468.html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