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书名：中国铅锌矿床地质勘探问题研究</w:t>
      </w:r>
    </w:p>
    <w:p>
      <w:r>
        <w:t>作者:王育民，欧阳昌泰等</w:t>
      </w:r>
    </w:p>
    <w:p>
      <w:r>
        <w:t>出版社:湖南省地质矿产局</w:t>
      </w:r>
    </w:p>
    <w:p>
      <w:r>
        <w:t>出版日期：1984.09</w:t>
      </w:r>
    </w:p>
    <w:p>
      <w:r>
        <w:t>总页数：522</w:t>
      </w:r>
    </w:p>
    <w:p>
      <w:r>
        <w:t>更多请访问教客网:www.jiaokey.com</w:t>
      </w:r>
    </w:p>
    <w:p>
      <w:r>
        <w:t>中国铅锌矿床地质勘探问题研究评论地址：https://www.jiaokey.com/book/detail/11003432.html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