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书名：重力精选法</w:t>
      </w:r>
    </w:p>
    <w:p>
      <w:r>
        <w:t>作者：阿·卡·柯罗里科夫著；刘孟星，潘梓良译</w:t>
      </w:r>
    </w:p>
    <w:p>
      <w:r>
        <w:t>出版社：中国长沙</w:t>
      </w:r>
    </w:p>
    <w:p>
      <w:r>
        <w:t>出版日期：1957</w:t>
      </w:r>
    </w:p>
    <w:p>
      <w:r>
        <w:t>总页数：205</w:t>
      </w:r>
    </w:p>
    <w:p>
      <w:r>
        <w:t>更多请访问教客网: www.jiaokey.com</w:t>
      </w:r>
    </w:p>
    <w:p>
      <w:r>
        <w:t>重力精选法 评论地址：https://www.jiaokey.com/book/detail/11003431.html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