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  地质、采矿</w:t>
      </w:r>
    </w:p>
    <w:p>
      <w:r>
        <w:rPr>
          <w:rFonts w:ascii="宋体" w:hAnsi="宋体" w:eastAsia="宋体"/>
          <w:sz w:val="24"/>
        </w:rPr>
        <w:t>（加）J.R.小博尔德等著  金川有色金属公司译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  地质、采矿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（加）J.R.小博尔德等著  金川有色金属公司译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本书出售、求购地址：https://www.jiaokey.com/book/detail/11003418.html</w:t>
      </w:r>
    </w:p>
    <w:p>
      <w:r>
        <w:t>更多相关图书推荐：https://www.jiaokey.com</w:t>
      </w:r>
    </w:p>
    <w:p>
      <w:r>
        <w:t>（加）J.R.小博尔德等著  金川有色金属公司译 其他作品：https://www.jiaokey.com/tag/（加）J.R.小博尔德等著  金川有色金属公司译.html</w:t>
      </w:r>
    </w:p>
    <w:p>
      <w:r>
        <w:t>冶金工业出版社 出版图书：https://www.jiaokey.com/tag/冶金工业出版社.html</w:t>
      </w:r>
    </w:p>
    <w:p>
      <w:r>
        <w:t>关键词搜索：https://www.jiaokey.com/tag/镍  地质、采矿.html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