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金属压力加工原理</w:t>
      </w:r>
    </w:p>
    <w:p>
      <w:r>
        <w:rPr>
          <w:rFonts w:ascii="宋体" w:hAnsi="宋体" w:eastAsia="宋体"/>
          <w:sz w:val="24"/>
        </w:rPr>
        <w:t>（苏）古布金（С.И.Губкин）著；梁炳文译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金属压力加工原理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（苏）古布金（С.И.Губкин）著；梁炳文译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本书出售、求购地址：https://www.jiaokey.com/book/detail/11003406.html</w:t>
      </w:r>
    </w:p>
    <w:p>
      <w:r>
        <w:t>更多相关图书推荐：https://www.jiaokey.com</w:t>
      </w:r>
    </w:p>
    <w:p>
      <w:r>
        <w:t>（苏）古布金（С.И.Губкин）著；梁炳文译 其他作品：https://www.jiaokey.com/tag/（苏）古布金（С.И.Губкин）著；梁炳文译.html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关键词搜索：https://www.jiaokey.com/tag/金属压力加工原理.html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