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焙烧与工业炉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焙烧与工业炉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本书出售、求购地址：https://www.jiaokey.com/book/detail/11003379.html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关键词搜索：https://www.jiaokey.com/tag/焙烧与工业炉.html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