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现代地热钻探工艺译文集</w:t>
      </w:r>
    </w:p>
    <w:p>
      <w:r>
        <w:rPr>
          <w:rFonts w:ascii="宋体" w:hAnsi="宋体" w:eastAsia="宋体"/>
          <w:sz w:val="24"/>
        </w:rPr>
        <w:t>郭文芝，耿俊峰译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33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现代地热钻探工艺译文集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郭文芝，耿俊峰译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地热勘探(学科: 工艺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本书出售、求购地址：https://www.jiaokey.com/book/detail/11003359.html</w:t>
      </w:r>
    </w:p>
    <w:p>
      <w:r>
        <w:t>更多相关图书推荐：https://www.jiaokey.com</w:t>
      </w:r>
    </w:p>
    <w:p>
      <w:r>
        <w:t>郭文芝，耿俊峰译 其他作品：https://www.jiaokey.com/tag/郭文芝，耿俊峰译.html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关键词搜索：https://www.jiaokey.com/tag/地热勘探(学科: 工艺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