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书名：坑探工程手册</w:t>
      </w:r>
    </w:p>
    <w:p>
      <w:r>
        <w:t>作者：云南省地质局，昆明地质学校编</w:t>
      </w:r>
    </w:p>
    <w:p>
      <w:r>
        <w:t>出版社：北京:地质出版社,1975.12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坑探工程手册 评论地址：https://www.jiaokey.com/book/detail/11003352.html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