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书名：金刚石钻探的技术手段</w:t>
      </w:r>
    </w:p>
    <w:p>
      <w:r>
        <w:t>作者：（苏）马拉姆津等著；何宜章等译</w:t>
      </w:r>
    </w:p>
    <w:p>
      <w:r>
        <w:t>出版社：北京：地质出版社</w:t>
      </w:r>
    </w:p>
    <w:p>
      <w:r>
        <w:t>出版日期：1988.08</w:t>
      </w:r>
    </w:p>
    <w:p>
      <w:r>
        <w:t>总页数：345</w:t>
      </w:r>
    </w:p>
    <w:p>
      <w:r>
        <w:t>更多请访问教客网: www.jiaokey.com</w:t>
      </w:r>
    </w:p>
    <w:p>
      <w:r>
        <w:t>金刚石钻探的技术手段 评论地址：https://www.jiaokey.com/book/detail/11003347.html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