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书名：绳索取心金刚石钻进技术</w:t>
      </w:r>
    </w:p>
    <w:p>
      <w:r>
        <w:t>作者：张春波等编</w:t>
      </w:r>
    </w:p>
    <w:p>
      <w:r>
        <w:t>出版社：北京:地质出版社,1985.12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绳索取心金刚石钻进技术 评论地址：https://www.jiaokey.com/book/detail/11003314.html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