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书名：钻井岩石破碎学</w:t>
      </w:r>
    </w:p>
    <w:p>
      <w:r>
        <w:t>作者：（苏）斯皮瓦克（А.И.Спивак），（苏）波波夫（А.Н.Попов）著；吴光琳，张祖培译</w:t>
      </w:r>
    </w:p>
    <w:p>
      <w:r>
        <w:t>出版社：北京：地质出版社</w:t>
      </w:r>
    </w:p>
    <w:p>
      <w:r>
        <w:t>出版日期：1983.04</w:t>
      </w:r>
    </w:p>
    <w:p>
      <w:r>
        <w:t>总页数：233</w:t>
      </w:r>
    </w:p>
    <w:p>
      <w:r>
        <w:t>更多请访问教客网: www.jiaokey.com</w:t>
      </w:r>
    </w:p>
    <w:p>
      <w:r>
        <w:t>钻井岩石破碎学 评论地址：https://www.jiaokey.com/book/detail/11003307.html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