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书名：热液矿床详细构造预测图</w:t>
      </w:r>
    </w:p>
    <w:p>
      <w:r>
        <w:t>作者：（苏）舍赫特曼（П.А.Шехтман）著；石准立等译</w:t>
      </w:r>
    </w:p>
    <w:p>
      <w:r>
        <w:t>出版社：北京：地质出版社</w:t>
      </w:r>
    </w:p>
    <w:p>
      <w:r>
        <w:t>出版日期：1982.12</w:t>
      </w:r>
    </w:p>
    <w:p>
      <w:r>
        <w:t>总页数：263</w:t>
      </w:r>
    </w:p>
    <w:p>
      <w:r>
        <w:t>更多请访问教客网: www.jiaokey.com</w:t>
      </w:r>
    </w:p>
    <w:p>
      <w:r>
        <w:t>热液矿床详细构造预测图 评论地址：https://www.jiaokey.com/book/detail/11003245.html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