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书名：地下矿山无轨采矿设备</w:t>
      </w:r>
    </w:p>
    <w:p>
      <w:r>
        <w:t>作者:曹金海，于殿斌，毕绪民</w:t>
      </w:r>
    </w:p>
    <w:p>
      <w:r>
        <w:t>出版社:长春：吉林科学技术出版社</w:t>
      </w:r>
    </w:p>
    <w:p>
      <w:r>
        <w:t>出版日期：1994.11</w:t>
      </w:r>
    </w:p>
    <w:p>
      <w:r>
        <w:t>总页数：422</w:t>
      </w:r>
    </w:p>
    <w:p>
      <w:r>
        <w:t>更多请访问教客网:www.jiaokey.com</w:t>
      </w:r>
    </w:p>
    <w:p>
      <w:r>
        <w:t>地下矿山无轨采矿设备评论地址：https://www.jiaokey.com/book/detail/11003234.html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