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书名：选矿厂取样和工艺过程的检查及自动化</w:t>
      </w:r>
    </w:p>
    <w:p>
      <w:r>
        <w:t>作者：（苏）塞尔格，Е.Е.，（苏）布恩科，В.А.著；北京矿业学院选矿教研组译</w:t>
      </w:r>
    </w:p>
    <w:p>
      <w:r>
        <w:t>出版社：北京：煤炭工业出版社</w:t>
      </w:r>
    </w:p>
    <w:p>
      <w:r>
        <w:t>出版日期：1960.07</w:t>
      </w:r>
    </w:p>
    <w:p>
      <w:r>
        <w:t>总页数：198</w:t>
      </w:r>
    </w:p>
    <w:p>
      <w:r>
        <w:t>更多请访问教客网: www.jiaokey.com</w:t>
      </w:r>
    </w:p>
    <w:p>
      <w:r>
        <w:t>选矿厂取样和工艺过程的检查及自动化 评论地址：https://www.jiaokey.com/book/detail/11003231.html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