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书名：有色重金属的溶剂萃取  重冶专业用</w:t>
      </w:r>
    </w:p>
    <w:p>
      <w:r>
        <w:t>作者：中南矿冶</w:t>
      </w:r>
    </w:p>
    <w:p>
      <w:r>
        <w:t>出版社：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有色重金属的溶剂萃取  重冶专业用 评论地址：https://www.jiaokey.com/book/detail/11003206.html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