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矿井地下运输设备和装截机</w:t>
      </w:r>
    </w:p>
    <w:p>
      <w:r>
        <w:rPr>
          <w:rFonts w:ascii="宋体" w:hAnsi="宋体" w:eastAsia="宋体"/>
          <w:sz w:val="24"/>
        </w:rPr>
        <w:t>（苏）华西里也夫（Н.В.Васильев），王志澄等译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矿井地下运输设备和装截机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（苏）华西里也夫（Н.В.Васильев），王志澄等译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井下运输(学科: 设备) 井下运输-装载机 装载机-井下运输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本书出售、求购地址：https://www.jiaokey.com/book/detail/11003168.html</w:t>
      </w:r>
    </w:p>
    <w:p>
      <w:r>
        <w:t>更多相关图书推荐：https://www.jiaokey.com</w:t>
      </w:r>
    </w:p>
    <w:p>
      <w:r>
        <w:t>（苏）华西里也夫（Н.В.Васильев），王志澄等译 其他作品：https://www.jiaokey.com/tag/（苏）华西里也夫（Н.В.Васильев），王志澄等译.html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关键词搜索：https://www.jiaokey.com/tag/井下运输(学科: 设备) 井下运输-装载机 装载机-井下运输.html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