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锅炉内部过程</w:t>
      </w:r>
    </w:p>
    <w:p>
      <w:r>
        <w:rPr>
          <w:rFonts w:ascii="宋体" w:hAnsi="宋体" w:eastAsia="宋体"/>
          <w:sz w:val="24"/>
        </w:rPr>
        <w:t>（苏）斯狄利柯维奇（М.А.Стырикович）著；范从振译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锅炉内部过程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（苏）斯狄利柯维奇（М.А.Стырикович）著；范从振译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本书出售、求购地址：https://www.jiaokey.com/book/detail/11003144.html</w:t>
      </w:r>
    </w:p>
    <w:p>
      <w:r>
        <w:t>更多相关图书推荐：https://www.jiaokey.com</w:t>
      </w:r>
    </w:p>
    <w:p>
      <w:r>
        <w:t>（苏）斯狄利柯维奇（М.А.Стырикович）著；范从振译 其他作品：https://www.jiaokey.com/tag/（苏）斯狄利柯维奇（М.А.Стырикович）著；范从振译.html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关键词搜索：https://www.jiaokey.com/tag/锅炉内部过程.html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