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书名：矿内通风及其检查方法  上</w:t>
      </w:r>
    </w:p>
    <w:p>
      <w:r>
        <w:t>作者:A.X.扎索霍夫 Л.В.扎索霍娃合著；冶金工业部黑色冶金设计院专家办公室译</w:t>
      </w:r>
    </w:p>
    <w:p>
      <w:r>
        <w:t>出版社:北京：冶金工业出版社</w:t>
      </w:r>
    </w:p>
    <w:p>
      <w:r>
        <w:t>出版日期：1956.11</w:t>
      </w:r>
    </w:p>
    <w:p>
      <w:r>
        <w:t>总页数：272</w:t>
      </w:r>
    </w:p>
    <w:p>
      <w:r>
        <w:t>更多请访问教客网:www.jiaokey.com</w:t>
      </w:r>
    </w:p>
    <w:p>
      <w:r>
        <w:t>矿内通风及其检查方法  上评论地址：https://www.jiaokey.com/book/detail/11003101.html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