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理科最新常用数据手册  天文·物理·化学·气象·地理·地质·地震</w:t>
      </w:r>
    </w:p>
    <w:p>
      <w:r>
        <w:rPr>
          <w:rFonts w:ascii="宋体" w:hAnsi="宋体" w:eastAsia="宋体"/>
          <w:sz w:val="24"/>
        </w:rPr>
        <w:t>漆贯荣等编译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理科最新常用数据手册  天文·物理·化学·气象·地理·地质·地震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漆贯荣等编译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本书出售、求购地址：https://www.jiaokey.com/book/detail/11003090.html</w:t>
      </w:r>
    </w:p>
    <w:p>
      <w:r>
        <w:t>更多相关图书推荐：https://www.jiaokey.com</w:t>
      </w:r>
    </w:p>
    <w:p>
      <w:r>
        <w:t>漆贯荣等编译 其他作品：https://www.jiaokey.com/tag/漆贯荣等编译.html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关键词搜索：https://www.jiaokey.com/tag/理科最新常用数据手册  天文·物理·化学·气象·地理·地质·地震.html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