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书名：时间继电器</w:t>
      </w:r>
    </w:p>
    <w:p>
      <w:r>
        <w:t>作者：（苏）德鲁仁宁，Г.В.著；詹纪鸿译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总页数：71</w:t>
      </w:r>
    </w:p>
    <w:p>
      <w:r>
        <w:t>更多请访问教客网: www.jiaokey.com</w:t>
      </w:r>
    </w:p>
    <w:p>
      <w:r>
        <w:t>时间继电器 评论地址：https://www.jiaokey.com/book/detail/11003053.html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