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书名：有色金属提取冶金手册  锡锑汞</w:t>
      </w:r>
    </w:p>
    <w:p>
      <w:r>
        <w:t>作者：赵天从，汪键主编；《有色金属提取冶金手册》编辑委员会编</w:t>
      </w:r>
    </w:p>
    <w:p>
      <w:r>
        <w:t>出版社：北京:冶金工业出版社,1999.03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有色金属提取冶金手册  锡锑汞 评论地址：https://www.jiaokey.com/book/detail/11003049.html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