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有色金属提取冶金手册 稀有高熔点金属 下 Zr、Hf、Nb、Ta、V</w:t>
      </w:r>
    </w:p>
    <w:p>
      <w:r>
        <w:rPr>
          <w:rFonts w:ascii="宋体" w:hAnsi="宋体" w:eastAsia="宋体"/>
          <w:sz w:val="24"/>
        </w:rPr>
        <w:t>《有色金属提取冶金手册》编辑委员会编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有色金属提取冶金手册 稀有高熔点金属 下 Zr、Hf、Nb、Ta、V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《有色金属提取冶金手册》编辑委员会编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本书出售、求购地址：https://www.jiaokey.com/book/detail/11003047.html</w:t>
      </w:r>
    </w:p>
    <w:p>
      <w:r>
        <w:t>更多相关图书推荐：https://www.jiaokey.com</w:t>
      </w:r>
    </w:p>
    <w:p>
      <w:r>
        <w:t>《有色金属提取冶金手册》编辑委员会编 其他作品：https://www.jiaokey.com/tag/《有色金属提取冶金手册》编辑委员会编.html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关键词搜索：https://www.jiaokey.com/tag/有色金属提取冶金手册 稀有高熔点金属 下 Zr、Hf、Nb、Ta、V.html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