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书名：氧化铝专题文集  第2册  水热法处理拜尔法赤泥文集</w:t>
      </w:r>
    </w:p>
    <w:p>
      <w:r>
        <w:t>作者：</w:t>
      </w:r>
    </w:p>
    <w:p>
      <w:r>
        <w:t>出版社：1993.06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氧化铝专题文集  第2册  水热法处理拜尔法赤泥文集 评论地址：https://www.jiaokey.com/book/detail/11003033.html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