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书名：电冶铝中的焊接式接点</w:t>
      </w:r>
    </w:p>
    <w:p>
      <w:r>
        <w:t>作者：（苏）库兹涅佐夫（В.А.Кузнецов），（苏）奥别尔什金（А.А.Оберштейн）著；凌治化译</w:t>
      </w:r>
    </w:p>
    <w:p>
      <w:r>
        <w:t>出版社：北京：冶金工业出版社</w:t>
      </w:r>
    </w:p>
    <w:p>
      <w:r>
        <w:t>出版日期：1958.07</w:t>
      </w:r>
    </w:p>
    <w:p>
      <w:r>
        <w:t>总页数：214</w:t>
      </w:r>
    </w:p>
    <w:p>
      <w:r>
        <w:t>更多请访问教客网: www.jiaokey.com</w:t>
      </w:r>
    </w:p>
    <w:p>
      <w:r>
        <w:t>电冶铝中的焊接式接点 评论地址：https://www.jiaokey.com/book/detail/11003031.html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