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书名：电热法生产硅及硅铝盟</w:t>
      </w:r>
    </w:p>
    <w:p>
      <w:r>
        <w:t>作者：</w:t>
      </w:r>
    </w:p>
    <w:p>
      <w:r>
        <w:t>出版社：1988.05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电热法生产硅及硅铝盟 评论地址：https://www.jiaokey.com/book/detail/11003029.html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