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高压配电装置的布置和结构</w:t>
      </w:r>
    </w:p>
    <w:p>
      <w:r>
        <w:rPr>
          <w:rFonts w:ascii="宋体" w:hAnsi="宋体" w:eastAsia="宋体"/>
          <w:sz w:val="24"/>
        </w:rPr>
        <w:t>（苏）德沃斯金，Л.И.著；郑平译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高压配电装置的布置和结构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（苏）德沃斯金，Л.И.著；郑平译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本书出售、求购地址：https://www.jiaokey.com/book/detail/11002998.html</w:t>
      </w:r>
    </w:p>
    <w:p>
      <w:r>
        <w:t>更多相关图书推荐：https://www.jiaokey.com</w:t>
      </w:r>
    </w:p>
    <w:p>
      <w:r>
        <w:t>（苏）德沃斯金，Л.И.著；郑平译 其他作品：https://www.jiaokey.com/tag/（苏）德沃斯金，Л.И.著；郑平译.html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关键词搜索：https://www.jiaokey.com/tag/高压配电装置的布置和结构.html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