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化工检修焊工工艺学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化工检修焊工工艺学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本书出售、求购地址：https://www.jiaokey.com/book/detail/11002978.html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关键词搜索：https://www.jiaokey.com/tag/化工检修焊工工艺学.html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