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书名：炉烟的净化</w:t>
      </w:r>
    </w:p>
    <w:p>
      <w:r>
        <w:t>作者：（苏）札洛金（Н.Г.Залогин），（苏）舒赫尔（С.М.Шухер）著；王一鸣，蒋九周译</w:t>
      </w:r>
    </w:p>
    <w:p>
      <w:r>
        <w:t>出版社：北京：电力工业出版社</w:t>
      </w:r>
    </w:p>
    <w:p>
      <w:r>
        <w:t>出版日期：1958.02</w:t>
      </w:r>
    </w:p>
    <w:p>
      <w:r>
        <w:t>总页数：183</w:t>
      </w:r>
    </w:p>
    <w:p>
      <w:r>
        <w:t>更多请访问教客网: www.jiaokey.com</w:t>
      </w:r>
    </w:p>
    <w:p>
      <w:r>
        <w:t>炉烟的净化 评论地址：https://www.jiaokey.com/book/detail/11002972.html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