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书名：发电厂汽机分场的附属设备</w:t>
      </w:r>
    </w:p>
    <w:p>
      <w:r>
        <w:t>作者：（苏）科比尧夫（С.Ф.Копьев）著；金仲白等译</w:t>
      </w:r>
    </w:p>
    <w:p>
      <w:r>
        <w:t>出版社：北京：电力工业出版社</w:t>
      </w:r>
    </w:p>
    <w:p>
      <w:r>
        <w:t>出版日期：1958.01</w:t>
      </w:r>
    </w:p>
    <w:p>
      <w:r>
        <w:t>总页数：266</w:t>
      </w:r>
    </w:p>
    <w:p>
      <w:r>
        <w:t>更多请访问教客网: www.jiaokey.com</w:t>
      </w:r>
    </w:p>
    <w:p>
      <w:r>
        <w:t>发电厂汽机分场的附属设备 评论地址：https://www.jiaokey.com/book/detail/11002965.html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