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书名：铝合金焊接手册</w:t>
      </w:r>
    </w:p>
    <w:p>
      <w:r>
        <w:t>作者：（美）菲利普斯（Phillips，A.L.）著；麻毓璜译</w:t>
      </w:r>
    </w:p>
    <w:p>
      <w:r>
        <w:t>出版社：成都:四川科学技术出版社,1985.12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铝合金焊接手册 评论地址：https://www.jiaokey.com/book/detail/11002928.html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