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书名：矿用高转矩液动机</w:t>
      </w:r>
    </w:p>
    <w:p>
      <w:r>
        <w:t>作者：（苏）Β.Η.霍林等著；鸡西煤矿机械厂技术情报档案室译</w:t>
      </w:r>
    </w:p>
    <w:p>
      <w:r>
        <w:t>出版社：北京:中国工业出版社,1966.03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矿用高转矩液动机 评论地址：https://www.jiaokey.com/book/detail/11002823.html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