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坑木装卸和枕木浸油防腐机械化</w:t>
      </w:r>
    </w:p>
    <w:p>
      <w:r>
        <w:rPr>
          <w:rFonts w:ascii="宋体" w:hAnsi="宋体" w:eastAsia="宋体"/>
          <w:sz w:val="24"/>
        </w:rPr>
        <w:t>开滦唐山矿坑木场等著；煤炭工业部书刊编辑室编辑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坑木装卸和枕木浸油防腐机械化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开滦唐山矿坑木场等著；煤炭工业部书刊编辑室编辑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本书出售、求购地址：https://www.jiaokey.com/book/detail/11002790.html</w:t>
      </w:r>
    </w:p>
    <w:p>
      <w:r>
        <w:t>更多相关图书推荐：https://www.jiaokey.com</w:t>
      </w:r>
    </w:p>
    <w:p>
      <w:r>
        <w:t>开滦唐山矿坑木场等著；煤炭工业部书刊编辑室编辑 其他作品：https://www.jiaokey.com/tag/开滦唐山矿坑木场等著；煤炭工业部书刊编辑室编辑.html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关键词搜索：https://www.jiaokey.com/tag/坑木装卸和枕木浸油防腐机械化.html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