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甜心别玩火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甜心别玩火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本书出售、求购地址：https://www.jiaokey.com/book/detail/11002733.html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关键词搜索：https://www.jiaokey.com/tag/甜心别玩火.html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