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合家欢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合家欢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本书出售、求购地址：https://www.jiaokey.com/book/detail/11002724.html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广州:花城出版社,1997.12 出版图书：https://www.jiaokey.com/tag/广州:花城出版社,1997.12.html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