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蒙汉药·迷魂药·毒药</w:t>
      </w:r>
    </w:p>
    <w:p>
      <w:r>
        <w:rPr>
          <w:rFonts w:ascii="宋体" w:hAnsi="宋体" w:eastAsia="宋体"/>
          <w:sz w:val="24"/>
        </w:rPr>
        <w:t>彭平建，张迪光，李轶鹖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2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蒙汉药·迷魂药·毒药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彭平建，张迪光，李轶鹖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本书出售、求购地址：https://www.jiaokey.com/book/detail/11002654.html</w:t>
      </w:r>
    </w:p>
    <w:p>
      <w:r>
        <w:t>更多相关图书推荐：https://www.jiaokey.com</w:t>
      </w:r>
    </w:p>
    <w:p>
      <w:r>
        <w:t>彭平建，张迪光，李轶鹖 其他作品：https://www.jiaokey.com/tag/彭平建，张迪光，李轶鹖.html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关键词搜索：https://www.jiaokey.com/tag/蒙汉药·迷魂药·毒药.html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