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父母育儿宝鉴  0-6岁幼儿的喂养与教育</w:t>
      </w:r>
    </w:p>
    <w:p>
      <w:r>
        <w:rPr>
          <w:rFonts w:ascii="宋体" w:hAnsi="宋体" w:eastAsia="宋体"/>
          <w:sz w:val="24"/>
        </w:rPr>
        <w:t>（美）希尔德布兰著；汤敏等译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父母育儿宝鉴  0-6岁幼儿的喂养与教育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（美）希尔德布兰著；汤敏等译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本书出售、求购地址：https://www.jiaokey.com/book/detail/11002651.html</w:t>
      </w:r>
    </w:p>
    <w:p>
      <w:r>
        <w:t>更多相关图书推荐：https://www.jiaokey.com</w:t>
      </w:r>
    </w:p>
    <w:p>
      <w:r>
        <w:t>（美）希尔德布兰著；汤敏等译 其他作品：https://www.jiaokey.com/tag/（美）希尔德布兰著；汤敏等译.html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关键词搜索：https://www.jiaokey.com/tag/父母育儿宝鉴  0-6岁幼儿的喂养与教育.html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