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睡眠-人生的三分之一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睡眠-人生的三分之一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本书出售、求购地址：https://www.jiaokey.com/book/detail/11002641.html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关键词搜索：https://www.jiaokey.com/tag/睡眠-人生的三分之一.html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