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书名：A号大案 叶成坚及澳门“大圈帮”跨境暴力犯罪侦破纪实</w:t>
      </w:r>
    </w:p>
    <w:p>
      <w:r>
        <w:t>作者：林为进著</w:t>
      </w:r>
    </w:p>
    <w:p>
      <w:r>
        <w:t>出版社：北京：群众出版社</w:t>
      </w:r>
    </w:p>
    <w:p>
      <w:r>
        <w:t>出版日期：2001.01</w:t>
      </w:r>
    </w:p>
    <w:p>
      <w:r>
        <w:t>总页数：286</w:t>
      </w:r>
    </w:p>
    <w:p>
      <w:r>
        <w:t>更多请访问教客网: www.jiaokey.com</w:t>
      </w:r>
    </w:p>
    <w:p>
      <w:r>
        <w:t>A号大案 叶成坚及澳门“大圈帮”跨境暴力犯罪侦破纪实 评论地址：https://www.jiaokey.com/book/detail/11002637.html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