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书名：天下第一爆  记震惊世界的珠海机场大爆破</w:t>
      </w:r>
    </w:p>
    <w:p>
      <w:r>
        <w:t>作者：小叶秀子著</w:t>
      </w:r>
    </w:p>
    <w:p>
      <w:r>
        <w:t>出版社：北京：解放军出版社</w:t>
      </w:r>
    </w:p>
    <w:p>
      <w:r>
        <w:t>出版日期：1997.07</w:t>
      </w:r>
    </w:p>
    <w:p>
      <w:r>
        <w:t>总页数：208</w:t>
      </w:r>
    </w:p>
    <w:p>
      <w:r>
        <w:t>更多请访问教客网: www.jiaokey.com</w:t>
      </w:r>
    </w:p>
    <w:p>
      <w:r>
        <w:t>天下第一爆  记震惊世界的珠海机场大爆破 评论地址：https://www.jiaokey.com/book/detail/11002636.html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