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书名：“无人区”历险记  八支测绘部队消灭我国最后一块“无图区”纪实</w:t>
      </w:r>
    </w:p>
    <w:p>
      <w:r>
        <w:t>作者：王一兵著</w:t>
      </w:r>
    </w:p>
    <w:p>
      <w:r>
        <w:t>出版社：北京：解放军出版社</w:t>
      </w:r>
    </w:p>
    <w:p>
      <w:r>
        <w:t>出版日期：1997.07</w:t>
      </w:r>
    </w:p>
    <w:p>
      <w:r>
        <w:t>总页数：295</w:t>
      </w:r>
    </w:p>
    <w:p>
      <w:r>
        <w:t>更多请访问教客网: www.jiaokey.com</w:t>
      </w:r>
    </w:p>
    <w:p>
      <w:r>
        <w:t>“无人区”历险记  八支测绘部队消灭我国最后一块“无图区”纪实 评论地址：https://www.jiaokey.com/book/detail/11002635.html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