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书名：女足精神不败</w:t>
      </w:r>
    </w:p>
    <w:p>
      <w:r>
        <w:t>作者：卢小飞等主编</w:t>
      </w:r>
    </w:p>
    <w:p>
      <w:r>
        <w:t>出版社：北京:人民日报出版社,1999.08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女足精神不败 评论地址：https://www.jiaokey.com/book/detail/11002613.html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