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寻梦怀俄明</w:t>
      </w:r>
    </w:p>
    <w:p>
      <w:r>
        <w:rPr>
          <w:rFonts w:ascii="宋体" w:hAnsi="宋体" w:eastAsia="宋体"/>
          <w:sz w:val="24"/>
        </w:rPr>
        <w:t>（美）珍妮特·奎恩·哈金（Janet Quin-Harkin）著；贺军译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寻梦怀俄明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（美）珍妮特·奎恩·哈金（Janet Quin-Harkin）著；贺军译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本书出售、求购地址：https://www.jiaokey.com/book/detail/11002595.html</w:t>
      </w:r>
    </w:p>
    <w:p>
      <w:r>
        <w:t>更多相关图书推荐：https://www.jiaokey.com</w:t>
      </w:r>
    </w:p>
    <w:p>
      <w:r>
        <w:t>（美）珍妮特·奎恩·哈金（Janet Quin-Harkin）著；贺军译 其他作品：https://www.jiaokey.com/tag/（美）珍妮特·奎恩·哈金（Janet Quin-Harkin）著；贺军译.html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关键词搜索：https://www.jiaokey.com/tag/寻梦怀俄明.html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