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圣母显灵之谜  上</w:t>
      </w:r>
    </w:p>
    <w:p>
      <w:r>
        <w:rPr>
          <w:rFonts w:ascii="宋体" w:hAnsi="宋体" w:eastAsia="宋体"/>
          <w:sz w:val="24"/>
        </w:rPr>
        <w:t>（美）欧文·华莱士著；文安楚，王刚，付川译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圣母显灵之谜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（美）欧文·华莱士著；文安楚，王刚，付川译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本书出售、求购地址：https://www.jiaokey.com/book/detail/11002581.html</w:t>
      </w:r>
    </w:p>
    <w:p>
      <w:r>
        <w:t>更多相关图书推荐：https://www.jiaokey.com</w:t>
      </w:r>
    </w:p>
    <w:p>
      <w:r>
        <w:t>（美）欧文·华莱士著；文安楚，王刚，付川译 其他作品：https://www.jiaokey.com/tag/（美）欧文·华莱士著；文安楚，王刚，付川译.html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关键词搜索：https://www.jiaokey.com/tag/圣母显灵之谜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