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裸面</w:t>
      </w:r>
    </w:p>
    <w:p>
      <w:r>
        <w:rPr>
          <w:rFonts w:ascii="宋体" w:hAnsi="宋体" w:eastAsia="宋体"/>
          <w:sz w:val="24"/>
        </w:rPr>
        <w:t>（美）西德尼·谢尔顿（Sidney sheldon）著；何曾楣等译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sheldon）著；何曾楣等译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本书出售、求购地址：https://www.jiaokey.com/book/detail/11002569.html</w:t>
      </w:r>
    </w:p>
    <w:p>
      <w:r>
        <w:t>更多相关图书推荐：https://www.jiaokey.com</w:t>
      </w:r>
    </w:p>
    <w:p>
      <w:r>
        <w:t>（美）西德尼·谢尔顿（Sidney sheldon）著；何曾楣等译 其他作品：https://www.jiaokey.com/tag/（美）西德尼·谢尔顿（Sidney sheldon）著；何曾楣等译.html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关键词搜索：https://www.jiaokey.com/tag/裸面.html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