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陈忠实小说自选集  中篇小说卷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陈忠实小说自选集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本书出售、求购地址：https://www.jiaokey.com/book/detail/11002556.html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关键词搜索：https://www.jiaokey.com/tag/陈忠实小说自选集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