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世界侦探推理小说大观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本书出售、求购地址：https://www.jiaokey.com/book/detail/11002509.html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关键词搜索：https://www.jiaokey.com/tag/世界侦探推理小说大观.html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