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哲学的白天与诗的夜晚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哲学的白天与诗的夜晚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本书出售、求购地址：https://www.jiaokey.com/book/detail/11002495.html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关键词搜索：https://www.jiaokey.com/tag/哲学的白天与诗的夜晚.html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